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A8D1C" w14:textId="77777777" w:rsidR="00191E45" w:rsidRDefault="00000000">
      <w:pPr>
        <w:jc w:val="center"/>
        <w:rPr>
          <w:lang w:eastAsia="ja-JP"/>
        </w:rPr>
      </w:pPr>
      <w:r>
        <w:rPr>
          <w:rFonts w:ascii="ＭＳ 明朝" w:hAnsi="ＭＳ 明朝"/>
          <w:sz w:val="28"/>
          <w:lang w:eastAsia="ja-JP"/>
        </w:rPr>
        <w:t>委　任　状</w:t>
      </w:r>
    </w:p>
    <w:p w14:paraId="6BF1D519" w14:textId="2F4C3AC2" w:rsidR="00E02AAF" w:rsidRPr="00E02AAF" w:rsidRDefault="00E02AAF">
      <w:pPr>
        <w:rPr>
          <w:rFonts w:ascii="ＭＳ 明朝" w:hAnsi="ＭＳ 明朝" w:hint="eastAsia"/>
          <w:b/>
          <w:bCs/>
          <w:lang w:eastAsia="ja-JP"/>
        </w:rPr>
      </w:pPr>
      <w:r w:rsidRPr="00E02AAF">
        <w:rPr>
          <w:rFonts w:ascii="ＭＳ 明朝" w:hAnsi="ＭＳ 明朝" w:hint="eastAsia"/>
          <w:b/>
          <w:bCs/>
          <w:lang w:eastAsia="ja-JP"/>
        </w:rPr>
        <w:t>受任者（代理人）</w:t>
      </w:r>
    </w:p>
    <w:p w14:paraId="49546501" w14:textId="039D73E2" w:rsidR="00191E45" w:rsidRPr="00E02AAF" w:rsidRDefault="00E02AAF">
      <w:pPr>
        <w:rPr>
          <w:rFonts w:ascii="ＭＳ 明朝" w:hAnsi="ＭＳ 明朝"/>
          <w:lang w:eastAsia="ja-JP"/>
        </w:rPr>
      </w:pPr>
      <w:r>
        <w:rPr>
          <w:rFonts w:ascii="ＭＳ 明朝" w:hAnsi="ＭＳ 明朝" w:hint="eastAsia"/>
          <w:lang w:eastAsia="ja-JP"/>
        </w:rPr>
        <w:t>事務所名</w:t>
      </w:r>
      <w:r w:rsidR="00000000">
        <w:rPr>
          <w:rFonts w:ascii="ＭＳ 明朝" w:hAnsi="ＭＳ 明朝"/>
          <w:lang w:eastAsia="ja-JP"/>
        </w:rPr>
        <w:t xml:space="preserve">　</w:t>
      </w:r>
      <w:r>
        <w:rPr>
          <w:rFonts w:ascii="ＭＳ 明朝" w:hAnsi="ＭＳ 明朝" w:hint="eastAsia"/>
          <w:lang w:eastAsia="ja-JP"/>
        </w:rPr>
        <w:t>糸賀行政書士事務所</w:t>
      </w:r>
    </w:p>
    <w:p w14:paraId="45B3BE8A" w14:textId="1DC83AA4" w:rsidR="00191E45" w:rsidRDefault="00000000">
      <w:pPr>
        <w:rPr>
          <w:rFonts w:hint="eastAsia"/>
          <w:lang w:eastAsia="ja-JP"/>
        </w:rPr>
      </w:pPr>
      <w:r>
        <w:rPr>
          <w:rFonts w:ascii="ＭＳ 明朝" w:hAnsi="ＭＳ 明朝"/>
          <w:lang w:eastAsia="ja-JP"/>
        </w:rPr>
        <w:t xml:space="preserve">住　　所　</w:t>
      </w:r>
      <w:r w:rsidR="00E02AAF">
        <w:rPr>
          <w:rFonts w:ascii="ＭＳ 明朝" w:hAnsi="ＭＳ 明朝" w:hint="eastAsia"/>
          <w:lang w:eastAsia="ja-JP"/>
        </w:rPr>
        <w:t>島根県出雲市武志町239番地2</w:t>
      </w:r>
    </w:p>
    <w:p w14:paraId="1BA1928C" w14:textId="30AE894D" w:rsidR="00191E45" w:rsidRDefault="00000000">
      <w:pPr>
        <w:rPr>
          <w:rFonts w:hint="eastAsia"/>
          <w:lang w:eastAsia="ja-JP"/>
        </w:rPr>
      </w:pPr>
      <w:r>
        <w:rPr>
          <w:rFonts w:ascii="ＭＳ 明朝" w:hAnsi="ＭＳ 明朝"/>
          <w:lang w:eastAsia="ja-JP"/>
        </w:rPr>
        <w:t xml:space="preserve">電　　話　</w:t>
      </w:r>
      <w:r w:rsidR="00E02AAF">
        <w:rPr>
          <w:rFonts w:ascii="ＭＳ 明朝" w:hAnsi="ＭＳ 明朝" w:hint="eastAsia"/>
          <w:lang w:eastAsia="ja-JP"/>
        </w:rPr>
        <w:t>080-7171-9663</w:t>
      </w:r>
    </w:p>
    <w:p w14:paraId="207FB33E" w14:textId="32AD4044" w:rsidR="00191E45" w:rsidRDefault="00E02AAF">
      <w:pPr>
        <w:rPr>
          <w:rFonts w:ascii="ＭＳ 明朝" w:hAnsi="ＭＳ 明朝"/>
          <w:lang w:eastAsia="ja-JP"/>
        </w:rPr>
      </w:pPr>
      <w:r w:rsidRPr="00E02AAF">
        <w:rPr>
          <w:rFonts w:ascii="ＭＳ 明朝" w:hAnsi="ＭＳ 明朝" w:hint="eastAsia"/>
          <w:spacing w:val="110"/>
          <w:fitText w:val="880" w:id="-702850560"/>
          <w:lang w:eastAsia="ja-JP"/>
        </w:rPr>
        <w:t>代表</w:t>
      </w:r>
      <w:r w:rsidRPr="00E02AAF">
        <w:rPr>
          <w:rFonts w:ascii="ＭＳ 明朝" w:hAnsi="ＭＳ 明朝" w:hint="eastAsia"/>
          <w:fitText w:val="880" w:id="-702850560"/>
          <w:lang w:eastAsia="ja-JP"/>
        </w:rPr>
        <w:t>者</w:t>
      </w:r>
      <w:r w:rsidR="00000000">
        <w:rPr>
          <w:rFonts w:ascii="ＭＳ 明朝" w:hAnsi="ＭＳ 明朝"/>
          <w:lang w:eastAsia="ja-JP"/>
        </w:rPr>
        <w:t xml:space="preserve">　行政書士　</w:t>
      </w:r>
      <w:r>
        <w:rPr>
          <w:rFonts w:ascii="ＭＳ 明朝" w:hAnsi="ＭＳ 明朝" w:hint="eastAsia"/>
          <w:lang w:eastAsia="ja-JP"/>
        </w:rPr>
        <w:t>糸賀　政貴</w:t>
      </w:r>
      <w:r w:rsidR="00000000">
        <w:rPr>
          <w:rFonts w:ascii="ＭＳ 明朝" w:hAnsi="ＭＳ 明朝"/>
          <w:lang w:eastAsia="ja-JP"/>
        </w:rPr>
        <w:t>（登録番号：第</w:t>
      </w:r>
      <w:r>
        <w:rPr>
          <w:rFonts w:ascii="ＭＳ 明朝" w:hAnsi="ＭＳ 明朝" w:hint="eastAsia"/>
          <w:lang w:eastAsia="ja-JP"/>
        </w:rPr>
        <w:t>25322332</w:t>
      </w:r>
      <w:r w:rsidR="00000000">
        <w:rPr>
          <w:rFonts w:ascii="ＭＳ 明朝" w:hAnsi="ＭＳ 明朝"/>
          <w:lang w:eastAsia="ja-JP"/>
        </w:rPr>
        <w:t>号）</w:t>
      </w:r>
    </w:p>
    <w:p w14:paraId="4F60DB70" w14:textId="77777777" w:rsidR="00E02AAF" w:rsidRDefault="00E02AAF">
      <w:pPr>
        <w:rPr>
          <w:rFonts w:hint="eastAsia"/>
          <w:lang w:eastAsia="ja-JP"/>
        </w:rPr>
      </w:pPr>
    </w:p>
    <w:p w14:paraId="5E0C15B5" w14:textId="51CF2F81" w:rsidR="00191E45" w:rsidRDefault="00E02AAF" w:rsidP="00E02AAF">
      <w:pPr>
        <w:jc w:val="center"/>
        <w:rPr>
          <w:rFonts w:hint="eastAsia"/>
          <w:lang w:eastAsia="ja-JP"/>
        </w:rPr>
      </w:pPr>
      <w:r w:rsidRPr="00E02AAF">
        <w:rPr>
          <w:rFonts w:hint="eastAsia"/>
          <w:lang w:eastAsia="ja-JP"/>
        </w:rPr>
        <w:t>委　任　内　容</w:t>
      </w:r>
    </w:p>
    <w:p w14:paraId="5AE5B30A" w14:textId="6EE3CC4F" w:rsidR="00E02AAF" w:rsidRDefault="00E02AAF" w:rsidP="00E02AAF">
      <w:pPr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私</w:t>
      </w:r>
      <w:r w:rsidRPr="00E02AAF">
        <w:rPr>
          <w:rFonts w:hint="eastAsia"/>
          <w:lang w:eastAsia="ja-JP"/>
        </w:rPr>
        <w:t>は上記の者を代理人と定め、下記の書類等の作成、申請、訂正、受理に関する一切の権限を委任します。</w:t>
      </w:r>
    </w:p>
    <w:p w14:paraId="10FED588" w14:textId="77777777" w:rsidR="00E02AAF" w:rsidRPr="00E02AAF" w:rsidRDefault="00E02AAF" w:rsidP="00E02AAF">
      <w:pPr>
        <w:ind w:firstLineChars="100" w:firstLine="220"/>
        <w:rPr>
          <w:rFonts w:hint="eastAsia"/>
          <w:lang w:eastAsia="ja-JP"/>
        </w:rPr>
      </w:pPr>
    </w:p>
    <w:p w14:paraId="7E99A401" w14:textId="77777777" w:rsidR="00E02AAF" w:rsidRPr="00E02AAF" w:rsidRDefault="00E02AAF" w:rsidP="00E02AAF">
      <w:pPr>
        <w:rPr>
          <w:rFonts w:hint="eastAsia"/>
          <w:lang w:eastAsia="ja-JP"/>
        </w:rPr>
      </w:pPr>
      <w:r w:rsidRPr="00E02AAF">
        <w:rPr>
          <w:rFonts w:hint="eastAsia"/>
          <w:lang w:eastAsia="ja-JP"/>
        </w:rPr>
        <w:t>１．　自動車保管場所証明申請書</w:t>
      </w:r>
    </w:p>
    <w:p w14:paraId="6735B279" w14:textId="77777777" w:rsidR="00E02AAF" w:rsidRPr="00E02AAF" w:rsidRDefault="00E02AAF" w:rsidP="00E02AAF">
      <w:pPr>
        <w:rPr>
          <w:rFonts w:hint="eastAsia"/>
          <w:lang w:eastAsia="ja-JP"/>
        </w:rPr>
      </w:pPr>
      <w:r w:rsidRPr="00E02AAF">
        <w:rPr>
          <w:rFonts w:hint="eastAsia"/>
          <w:lang w:eastAsia="ja-JP"/>
        </w:rPr>
        <w:t>２．　自動車保管場所届出書</w:t>
      </w:r>
    </w:p>
    <w:p w14:paraId="6F92BC6C" w14:textId="058AE756" w:rsidR="00E02AAF" w:rsidRPr="00E02AAF" w:rsidRDefault="00E02AAF" w:rsidP="00E02AAF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３</w:t>
      </w:r>
      <w:r w:rsidRPr="00E02AAF">
        <w:rPr>
          <w:rFonts w:hint="eastAsia"/>
          <w:lang w:eastAsia="ja-JP"/>
        </w:rPr>
        <w:t>.</w:t>
      </w:r>
      <w:r>
        <w:rPr>
          <w:rFonts w:hint="eastAsia"/>
          <w:lang w:eastAsia="ja-JP"/>
        </w:rPr>
        <w:t xml:space="preserve">　　</w:t>
      </w:r>
      <w:r w:rsidRPr="00E02AAF">
        <w:rPr>
          <w:rFonts w:hint="eastAsia"/>
          <w:lang w:eastAsia="ja-JP"/>
        </w:rPr>
        <w:t>保管場所の所在図・配置図</w:t>
      </w:r>
    </w:p>
    <w:p w14:paraId="6B536A6D" w14:textId="33318784" w:rsidR="00E02AAF" w:rsidRPr="00E02AAF" w:rsidRDefault="00E02AAF" w:rsidP="00E02AAF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４</w:t>
      </w:r>
      <w:r w:rsidRPr="00E02AAF">
        <w:rPr>
          <w:rFonts w:hint="eastAsia"/>
          <w:lang w:eastAsia="ja-JP"/>
        </w:rPr>
        <w:t>．　保管場所使用承諾証明書</w:t>
      </w:r>
    </w:p>
    <w:p w14:paraId="7A26C6B7" w14:textId="05B78FD8" w:rsidR="00E02AAF" w:rsidRPr="00E02AAF" w:rsidRDefault="00E02AAF" w:rsidP="00E02AAF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５</w:t>
      </w:r>
      <w:r w:rsidRPr="00E02AAF">
        <w:rPr>
          <w:rFonts w:hint="eastAsia"/>
          <w:lang w:eastAsia="ja-JP"/>
        </w:rPr>
        <w:t>．　当該委任に関する復代理人の選任、解任</w:t>
      </w:r>
    </w:p>
    <w:p w14:paraId="6F22E7B0" w14:textId="77777777" w:rsidR="00191E45" w:rsidRPr="00E02AAF" w:rsidRDefault="00191E45">
      <w:pPr>
        <w:rPr>
          <w:lang w:eastAsia="ja-JP"/>
        </w:rPr>
      </w:pPr>
    </w:p>
    <w:p w14:paraId="291F3842" w14:textId="2AD2FA50" w:rsidR="00191E45" w:rsidRDefault="00E02AAF" w:rsidP="00E02AAF">
      <w:pPr>
        <w:ind w:right="440"/>
        <w:jc w:val="right"/>
      </w:pPr>
      <w:r>
        <w:rPr>
          <w:rFonts w:ascii="ＭＳ 明朝" w:hAnsi="ＭＳ 明朝" w:hint="eastAsia"/>
          <w:lang w:eastAsia="ja-JP"/>
        </w:rPr>
        <w:t xml:space="preserve">令和　　　</w:t>
      </w:r>
      <w:r w:rsidR="00000000">
        <w:rPr>
          <w:rFonts w:ascii="ＭＳ 明朝" w:hAnsi="ＭＳ 明朝"/>
        </w:rPr>
        <w:t>年　　月　　日</w:t>
      </w:r>
    </w:p>
    <w:p w14:paraId="2DBE166B" w14:textId="6DEC1574" w:rsidR="00191E45" w:rsidRPr="00E02AAF" w:rsidRDefault="00E02AAF" w:rsidP="00E02AAF">
      <w:pPr>
        <w:rPr>
          <w:b/>
          <w:bCs/>
        </w:rPr>
      </w:pPr>
      <w:r w:rsidRPr="00E02AAF">
        <w:rPr>
          <w:rFonts w:hint="eastAsia"/>
          <w:b/>
          <w:bCs/>
          <w:lang w:eastAsia="ja-JP"/>
        </w:rPr>
        <w:t>委任者（申請人）</w:t>
      </w:r>
    </w:p>
    <w:p w14:paraId="64514A18" w14:textId="14FFEA3F" w:rsidR="00191E45" w:rsidRDefault="00000000" w:rsidP="00E02AAF">
      <w:pPr>
        <w:rPr>
          <w:lang w:eastAsia="ja-JP"/>
        </w:rPr>
      </w:pPr>
      <w:r>
        <w:rPr>
          <w:rFonts w:ascii="ＭＳ 明朝" w:hAnsi="ＭＳ 明朝"/>
        </w:rPr>
        <w:t xml:space="preserve">住　　所　</w:t>
      </w:r>
    </w:p>
    <w:p w14:paraId="62F4D026" w14:textId="3421E5A4" w:rsidR="00191E45" w:rsidRDefault="00000000" w:rsidP="00E02AAF">
      <w:pPr>
        <w:rPr>
          <w:lang w:eastAsia="ja-JP"/>
        </w:rPr>
      </w:pPr>
      <w:r>
        <w:rPr>
          <w:rFonts w:ascii="ＭＳ 明朝" w:hAnsi="ＭＳ 明朝"/>
          <w:lang w:eastAsia="ja-JP"/>
        </w:rPr>
        <w:t>氏</w:t>
      </w:r>
      <w:r w:rsidR="00E02AAF">
        <w:rPr>
          <w:rFonts w:ascii="ＭＳ 明朝" w:hAnsi="ＭＳ 明朝" w:hint="eastAsia"/>
          <w:lang w:eastAsia="ja-JP"/>
        </w:rPr>
        <w:t xml:space="preserve">　　</w:t>
      </w:r>
      <w:r>
        <w:rPr>
          <w:rFonts w:ascii="ＭＳ 明朝" w:hAnsi="ＭＳ 明朝"/>
          <w:lang w:eastAsia="ja-JP"/>
        </w:rPr>
        <w:t xml:space="preserve">名　</w:t>
      </w:r>
      <w:r w:rsidR="00E02AAF">
        <w:rPr>
          <w:rFonts w:ascii="ＭＳ 明朝" w:hAnsi="ＭＳ 明朝" w:hint="eastAsia"/>
          <w:lang w:eastAsia="ja-JP"/>
        </w:rPr>
        <w:t xml:space="preserve">　　　　　　　　　　　　　㊞</w:t>
      </w:r>
    </w:p>
    <w:p w14:paraId="3100E175" w14:textId="77777777" w:rsidR="00E02AAF" w:rsidRDefault="00E02AAF" w:rsidP="00E02AAF">
      <w:pPr>
        <w:rPr>
          <w:rFonts w:ascii="ＭＳ 明朝" w:hAnsi="ＭＳ 明朝"/>
          <w:lang w:eastAsia="ja-JP"/>
        </w:rPr>
      </w:pPr>
      <w:r>
        <w:rPr>
          <w:rFonts w:ascii="ＭＳ 明朝" w:hAnsi="ＭＳ 明朝" w:hint="eastAsia"/>
          <w:lang w:eastAsia="ja-JP"/>
        </w:rPr>
        <w:t>【法人名】</w:t>
      </w:r>
    </w:p>
    <w:p w14:paraId="64E224A2" w14:textId="16B706A9" w:rsidR="00191E45" w:rsidRDefault="00E02AAF" w:rsidP="00E02AAF">
      <w:pPr>
        <w:rPr>
          <w:rFonts w:ascii="ＭＳ 明朝" w:hAnsi="ＭＳ 明朝"/>
          <w:lang w:eastAsia="ja-JP"/>
        </w:rPr>
      </w:pPr>
      <w:r>
        <w:rPr>
          <w:rFonts w:ascii="ＭＳ 明朝" w:hAnsi="ＭＳ 明朝" w:hint="eastAsia"/>
          <w:lang w:eastAsia="ja-JP"/>
        </w:rPr>
        <w:t>【代表者名】</w:t>
      </w:r>
    </w:p>
    <w:p w14:paraId="0AB98F8F" w14:textId="4C3D8352" w:rsidR="00E02AAF" w:rsidRDefault="00E02AAF" w:rsidP="00E02AAF">
      <w:pPr>
        <w:rPr>
          <w:rFonts w:hint="eastAsia"/>
          <w:lang w:eastAsia="ja-JP"/>
        </w:rPr>
      </w:pPr>
      <w:r>
        <w:rPr>
          <w:rFonts w:ascii="ＭＳ 明朝" w:hAnsi="ＭＳ 明朝" w:hint="eastAsia"/>
          <w:lang w:eastAsia="ja-JP"/>
        </w:rPr>
        <w:t>電話番号</w:t>
      </w:r>
    </w:p>
    <w:sectPr w:rsidR="00E02AA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83709" w14:textId="77777777" w:rsidR="00A65BE5" w:rsidRDefault="00A65BE5" w:rsidP="00E02AAF">
      <w:pPr>
        <w:spacing w:after="0" w:line="240" w:lineRule="auto"/>
      </w:pPr>
      <w:r>
        <w:separator/>
      </w:r>
    </w:p>
  </w:endnote>
  <w:endnote w:type="continuationSeparator" w:id="0">
    <w:p w14:paraId="6C172697" w14:textId="77777777" w:rsidR="00A65BE5" w:rsidRDefault="00A65BE5" w:rsidP="00E02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3236E" w14:textId="77777777" w:rsidR="00A65BE5" w:rsidRDefault="00A65BE5" w:rsidP="00E02AAF">
      <w:pPr>
        <w:spacing w:after="0" w:line="240" w:lineRule="auto"/>
      </w:pPr>
      <w:r>
        <w:separator/>
      </w:r>
    </w:p>
  </w:footnote>
  <w:footnote w:type="continuationSeparator" w:id="0">
    <w:p w14:paraId="634CAE29" w14:textId="77777777" w:rsidR="00A65BE5" w:rsidRDefault="00A65BE5" w:rsidP="00E02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21872817">
    <w:abstractNumId w:val="8"/>
  </w:num>
  <w:num w:numId="2" w16cid:durableId="896664985">
    <w:abstractNumId w:val="6"/>
  </w:num>
  <w:num w:numId="3" w16cid:durableId="1780484237">
    <w:abstractNumId w:val="5"/>
  </w:num>
  <w:num w:numId="4" w16cid:durableId="747188286">
    <w:abstractNumId w:val="4"/>
  </w:num>
  <w:num w:numId="5" w16cid:durableId="1284925382">
    <w:abstractNumId w:val="7"/>
  </w:num>
  <w:num w:numId="6" w16cid:durableId="1476214708">
    <w:abstractNumId w:val="3"/>
  </w:num>
  <w:num w:numId="7" w16cid:durableId="1195770156">
    <w:abstractNumId w:val="2"/>
  </w:num>
  <w:num w:numId="8" w16cid:durableId="1562249955">
    <w:abstractNumId w:val="1"/>
  </w:num>
  <w:num w:numId="9" w16cid:durableId="1095444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E584A"/>
    <w:rsid w:val="0015074B"/>
    <w:rsid w:val="00191E45"/>
    <w:rsid w:val="0029639D"/>
    <w:rsid w:val="00326F90"/>
    <w:rsid w:val="003D622E"/>
    <w:rsid w:val="006C4FAD"/>
    <w:rsid w:val="00A65BE5"/>
    <w:rsid w:val="00AA1D8D"/>
    <w:rsid w:val="00B47730"/>
    <w:rsid w:val="00CB0664"/>
    <w:rsid w:val="00D9503B"/>
    <w:rsid w:val="00E02AA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F54629"/>
  <w14:defaultImageDpi w14:val="300"/>
  <w15:docId w15:val="{8397A447-76CE-4F24-903B-2D38CF7D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7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千恵美 糸賀</cp:lastModifiedBy>
  <cp:revision>3</cp:revision>
  <dcterms:created xsi:type="dcterms:W3CDTF">2025-04-23T13:41:00Z</dcterms:created>
  <dcterms:modified xsi:type="dcterms:W3CDTF">2025-06-03T04:29:00Z</dcterms:modified>
  <cp:category/>
</cp:coreProperties>
</file>